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Safety Revision - Match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opinion or an idea that a person holds as being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patient and their 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stable long-lasting belief about what is important to a person; something that is good, desirable, or important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Spiritual indicators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objects, ideas, customs, beliefs, values and other characteristics that people acquire as members of a society or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ability to do or to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effective nursing practice of a person or family from another culture, and is determined by that person or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Prejudice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Unsafe cultural practice comprises any action which  diminshes, demeans or _____ the cultural identity and well-being of an individual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Spirituality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Treaty of Waitangi principles of  partnership, participation and protection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Beliefs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 differences which are unnecessary and avoidable and are considered unjust and unfair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first guidelines for cultural safety in nursing education? (commissioned by the New Zealand Nursing Council)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Values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definition of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Disempowers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an unbalanced or asymmetrical power balance cause?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Cultural safety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with energy, experience and meaning in life and relationships with others - a sense of wholeness in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Health inequality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Faith, hope, meaning and purpose in life, peacefulness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3 P's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determines if the nursing care you are providing as a nurse is culturally safe?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Irihapeti Ramsden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Safety Revision - Match up</dc:title>
  <dcterms:created xsi:type="dcterms:W3CDTF">2021-10-11T05:02:31Z</dcterms:created>
  <dcterms:modified xsi:type="dcterms:W3CDTF">2021-10-11T05:02:31Z</dcterms:modified>
</cp:coreProperties>
</file>