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Air    </w:t>
      </w:r>
      <w:r>
        <w:t xml:space="preserve">   Bear    </w:t>
      </w:r>
      <w:r>
        <w:t xml:space="preserve">   Beaver    </w:t>
      </w:r>
      <w:r>
        <w:t xml:space="preserve">   Bigfoot    </w:t>
      </w:r>
      <w:r>
        <w:t xml:space="preserve">   Buffalo    </w:t>
      </w:r>
      <w:r>
        <w:t xml:space="preserve">   Cedar    </w:t>
      </w:r>
      <w:r>
        <w:t xml:space="preserve">   Child    </w:t>
      </w:r>
      <w:r>
        <w:t xml:space="preserve">   Courage    </w:t>
      </w:r>
      <w:r>
        <w:t xml:space="preserve">   DreamCatcher    </w:t>
      </w:r>
      <w:r>
        <w:t xml:space="preserve">   Eagle    </w:t>
      </w:r>
      <w:r>
        <w:t xml:space="preserve">   Earth    </w:t>
      </w:r>
      <w:r>
        <w:t xml:space="preserve">   East    </w:t>
      </w:r>
      <w:r>
        <w:t xml:space="preserve">   Elder    </w:t>
      </w:r>
      <w:r>
        <w:t xml:space="preserve">   Fall    </w:t>
      </w:r>
      <w:r>
        <w:t xml:space="preserve">   Fire    </w:t>
      </w:r>
      <w:r>
        <w:t xml:space="preserve">   Forgivness    </w:t>
      </w:r>
      <w:r>
        <w:t xml:space="preserve">   Honesty    </w:t>
      </w:r>
      <w:r>
        <w:t xml:space="preserve">   Humility    </w:t>
      </w:r>
      <w:r>
        <w:t xml:space="preserve">   Love    </w:t>
      </w:r>
      <w:r>
        <w:t xml:space="preserve">   Medicinewheel    </w:t>
      </w:r>
      <w:r>
        <w:t xml:space="preserve">   Newborn    </w:t>
      </w:r>
      <w:r>
        <w:t xml:space="preserve">   North    </w:t>
      </w:r>
      <w:r>
        <w:t xml:space="preserve">   Pipeceremony    </w:t>
      </w:r>
      <w:r>
        <w:t xml:space="preserve">   Powwow    </w:t>
      </w:r>
      <w:r>
        <w:t xml:space="preserve">   Respect    </w:t>
      </w:r>
      <w:r>
        <w:t xml:space="preserve">   Sage    </w:t>
      </w:r>
      <w:r>
        <w:t xml:space="preserve">   South    </w:t>
      </w:r>
      <w:r>
        <w:t xml:space="preserve">   Spring    </w:t>
      </w:r>
      <w:r>
        <w:t xml:space="preserve">   Summer    </w:t>
      </w:r>
      <w:r>
        <w:t xml:space="preserve">   Sundance    </w:t>
      </w:r>
      <w:r>
        <w:t xml:space="preserve">   Sweatlodge    </w:t>
      </w:r>
      <w:r>
        <w:t xml:space="preserve">   Sweetgrass    </w:t>
      </w:r>
      <w:r>
        <w:t xml:space="preserve">   Tipi    </w:t>
      </w:r>
      <w:r>
        <w:t xml:space="preserve">   Tobacco    </w:t>
      </w:r>
      <w:r>
        <w:t xml:space="preserve">   Truth    </w:t>
      </w:r>
      <w:r>
        <w:t xml:space="preserve">   Turtle    </w:t>
      </w:r>
      <w:r>
        <w:t xml:space="preserve">   Water    </w:t>
      </w:r>
      <w:r>
        <w:t xml:space="preserve">   West    </w:t>
      </w:r>
      <w:r>
        <w:t xml:space="preserve">   Winter    </w:t>
      </w:r>
      <w:r>
        <w:t xml:space="preserve">   Wisdom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Teachings</dc:title>
  <dcterms:created xsi:type="dcterms:W3CDTF">2021-10-11T05:01:23Z</dcterms:created>
  <dcterms:modified xsi:type="dcterms:W3CDTF">2021-10-11T05:01:23Z</dcterms:modified>
</cp:coreProperties>
</file>