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Cultural, Traditional and religious factors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word for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clothing may help us keep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feel strongly about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keep warm in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Youth culture from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can not wear these in some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will avoid using this fibre for moral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Textile adornment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Instructions for dress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 is often worn at these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 may be dictated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would be worn by this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annual day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might wear this on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might be used to decorate a 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Decription of a cloth covering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Influenced by different cultures, these can be used to decorate fabrics and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might do this if they were not happy with a dress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dress of Japan.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Cultural, Traditional and religious factors </dc:title>
  <dcterms:created xsi:type="dcterms:W3CDTF">2021-10-11T05:02:06Z</dcterms:created>
  <dcterms:modified xsi:type="dcterms:W3CDTF">2021-10-11T05:02:06Z</dcterms:modified>
</cp:coreProperties>
</file>