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Cultural Traditions in Afghanistan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member of the center for Contemporary Arts of Afghanistan?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Kites in Afghanistan symbolize national pride, history, independence and personal pride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Rostam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popular sport in Afghanistan is football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music style that is also popular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used was an Indian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Rostam meet in the Kingdom of Samangan?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Kite fighting was played throughout the year during kite flying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cooked on an iron plate in the fire or on the inner wall of a clay oven?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stopped literature?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popular sport in Afghanistan that is also popular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Kite running was practiced until the merciless takeover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major form of entertainment in Afghanistan?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kite running a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Finally, a new war between ______ and Turan is on the horizon.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kites originally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kite running, people would run after the more _______ looking kite.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gender was art in Afghanistan mainly done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Afghanistan music was influenced by _____, Persians, Indians, Mongolians, Chinese and many others passing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rice dish that is paeboiled in salted water then drained and baked  in a brick or clay oven with oil, butter and salt?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Traditions in Afghanistan</dc:title>
  <dcterms:created xsi:type="dcterms:W3CDTF">2021-10-11T05:01:39Z</dcterms:created>
  <dcterms:modified xsi:type="dcterms:W3CDTF">2021-10-11T05:01:39Z</dcterms:modified>
</cp:coreProperties>
</file>