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Cultural, Uniqueness, Sensitivity and Competence</w:t>
      </w:r>
    </w:p>
    <w:p>
      <w:pPr>
        <w:pStyle w:val="Questions"/>
      </w:pPr>
      <w:r>
        <w:t xml:space="preserve">1. RDEIOWVWL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RJCEDEUIP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GTMELNI TPO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NMNSTIDIIOARIC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ACLTLRUU YVISDRTEI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ITAISMOAINLS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SWELLSNE NAD LSIELSN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RTCOENLPIASSI TMTYSES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STHIMRCEONTEN TSCSOMU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AURTLCLU COMCETNEEP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TOPYSRETE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EJEMTGNSNDONU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CNIHTE ORGSUP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TRCLUEU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LRLUACTU SBIA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NAPEEGTRRTNI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NRSIUAIATTCL SSEMTY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ELUIAUTRONCNT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RULTALCU NTESISIYVTI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OBI NIECEDIM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Cultural, Uniqueness, Sensitivity and Competence</dc:title>
  <dcterms:created xsi:type="dcterms:W3CDTF">2021-10-11T05:01:32Z</dcterms:created>
  <dcterms:modified xsi:type="dcterms:W3CDTF">2021-10-11T05:01:32Z</dcterms:modified>
</cp:coreProperties>
</file>