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Cultural Values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mythology    </w:t>
      </w:r>
      <w:r>
        <w:t xml:space="preserve">   fitness    </w:t>
      </w:r>
      <w:r>
        <w:t xml:space="preserve">   lifelike    </w:t>
      </w:r>
      <w:r>
        <w:t xml:space="preserve">   humanism    </w:t>
      </w:r>
      <w:r>
        <w:t xml:space="preserve">   realism    </w:t>
      </w:r>
      <w:r>
        <w:t xml:space="preserve">   constantine    </w:t>
      </w:r>
      <w:r>
        <w:t xml:space="preserve">   triumphant arch    </w:t>
      </w:r>
      <w:r>
        <w:t xml:space="preserve">   metopes    </w:t>
      </w:r>
      <w:r>
        <w:t xml:space="preserve">   frieze    </w:t>
      </w:r>
      <w:r>
        <w:t xml:space="preserve">   pediment    </w:t>
      </w:r>
      <w:r>
        <w:t xml:space="preserve">   vault    </w:t>
      </w:r>
      <w:r>
        <w:t xml:space="preserve">   stadium    </w:t>
      </w:r>
      <w:r>
        <w:t xml:space="preserve">   dome    </w:t>
      </w:r>
      <w:r>
        <w:t xml:space="preserve">   rafael    </w:t>
      </w:r>
      <w:r>
        <w:t xml:space="preserve">   davinci    </w:t>
      </w:r>
      <w:r>
        <w:t xml:space="preserve">   enlightenment    </w:t>
      </w:r>
      <w:r>
        <w:t xml:space="preserve">   geography    </w:t>
      </w:r>
      <w:r>
        <w:t xml:space="preserve">   ecology    </w:t>
      </w:r>
      <w:r>
        <w:t xml:space="preserve">   technology    </w:t>
      </w:r>
      <w:r>
        <w:t xml:space="preserve">   contact    </w:t>
      </w:r>
      <w:r>
        <w:t xml:space="preserve">   politics    </w:t>
      </w:r>
      <w:r>
        <w:t xml:space="preserve">   economy    </w:t>
      </w:r>
      <w:r>
        <w:t xml:space="preserve">   religion    </w:t>
      </w:r>
      <w:r>
        <w:t xml:space="preserve">   literature    </w:t>
      </w:r>
      <w:r>
        <w:t xml:space="preserve">   art    </w:t>
      </w:r>
      <w:r>
        <w:t xml:space="preserve">   customs    </w:t>
      </w:r>
      <w:r>
        <w:t xml:space="preserve">   traditions    </w:t>
      </w:r>
      <w:r>
        <w:t xml:space="preserve">   language    </w:t>
      </w:r>
      <w:r>
        <w:t xml:space="preserve">   architecture    </w:t>
      </w:r>
      <w:r>
        <w:t xml:space="preserve">   legacy    </w:t>
      </w:r>
      <w:r>
        <w:t xml:space="preserve">   achievement    </w:t>
      </w:r>
      <w:r>
        <w:t xml:space="preserve">   grecoroman    </w:t>
      </w:r>
      <w:r>
        <w:t xml:space="preserve">   greece    </w:t>
      </w:r>
      <w:r>
        <w:t xml:space="preserve">   rome    </w:t>
      </w:r>
      <w:r>
        <w:t xml:space="preserve">   values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Values </dc:title>
  <dcterms:created xsi:type="dcterms:W3CDTF">2021-10-11T05:01:59Z</dcterms:created>
  <dcterms:modified xsi:type="dcterms:W3CDTF">2021-10-11T05:01:59Z</dcterms:modified>
</cp:coreProperties>
</file>