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Cultural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Norms deemed highly necessary to the welfare of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usual, typical, or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Countercultures usually thrive among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words-Viewing people's behavior from the perspective of their own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Sociologists study how cultural variation can be used to secure and enhance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words- The differences in cultures exhibited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tendency to assume that one's culture and way of life represent what's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words-Feelings of disorientation, uncertainty, and fear that people experience when they encounter unfamiliar cultural practices.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segment of society that shares a distinctive pattern of mores, folkways, and values that differs from the pattern of the larger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words-A set of cultural beliefs and practices that legitimates existing powerful social, economic, and political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Americans who visit _____ may find it odd that rat meat is a local specialty.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subculture that deliberately opposes certain aspects of a larger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words- To better understand cultural variation sociologists, pay attention to differences that exist both ____ and ____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Specialized language used by members of a group or subculture.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Everything  humans create in establishing our relationships to nature and with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Variation</dc:title>
  <dcterms:created xsi:type="dcterms:W3CDTF">2021-10-11T05:01:19Z</dcterms:created>
  <dcterms:modified xsi:type="dcterms:W3CDTF">2021-10-11T05:01:19Z</dcterms:modified>
</cp:coreProperties>
</file>