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anthems    </w:t>
      </w:r>
      <w:r>
        <w:t xml:space="preserve">   Celebrations    </w:t>
      </w:r>
      <w:r>
        <w:t xml:space="preserve">   Foods    </w:t>
      </w:r>
      <w:r>
        <w:t xml:space="preserve">   Mexico    </w:t>
      </w:r>
      <w:r>
        <w:t xml:space="preserve">   China    </w:t>
      </w:r>
      <w:r>
        <w:t xml:space="preserve">   Japan    </w:t>
      </w:r>
      <w:r>
        <w:t xml:space="preserve">   Spain    </w:t>
      </w:r>
      <w:r>
        <w:t xml:space="preserve">   Etheopia    </w:t>
      </w:r>
      <w:r>
        <w:t xml:space="preserve">   Israel    </w:t>
      </w:r>
      <w:r>
        <w:t xml:space="preserve">   Culture    </w:t>
      </w:r>
      <w:r>
        <w:t xml:space="preserve">   diversity    </w:t>
      </w:r>
      <w:r>
        <w:t xml:space="preserve">   religion    </w:t>
      </w:r>
      <w:r>
        <w:t xml:space="preserve">   language    </w:t>
      </w:r>
      <w:r>
        <w:t xml:space="preserve">   India    </w:t>
      </w:r>
      <w:r>
        <w:t xml:space="preserve">   Flag    </w:t>
      </w:r>
      <w:r>
        <w:t xml:space="preserve">   Africa    </w:t>
      </w:r>
      <w:r>
        <w:t xml:space="preserve">   PuertoRico    </w:t>
      </w:r>
      <w:r>
        <w:t xml:space="preserve">   Canada    </w:t>
      </w:r>
      <w:r>
        <w:t xml:space="preserve">   Jamaica    </w:t>
      </w:r>
      <w:r>
        <w:t xml:space="preserve">   Italy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Week Word Search</dc:title>
  <dcterms:created xsi:type="dcterms:W3CDTF">2021-10-11T05:01:57Z</dcterms:created>
  <dcterms:modified xsi:type="dcterms:W3CDTF">2021-10-11T05:01:57Z</dcterms:modified>
</cp:coreProperties>
</file>