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competency LGBTQ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Picking on other children..which is never 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is always illegal and should never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Rise program talks about what group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Sexual orientation is how a person feels in their____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rejecting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 in LGBTQ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 assigned at birth is due to a person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 in LGBTQ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 in LGBTQ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born with different sex characteristics are referred to as____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Benefit of coming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with a positive outcome contains this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persons whos gender identity matches their assigned sex at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Gender identity comes from your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 in LGBTQ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 in LGBTQ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competency LGBTQ</dc:title>
  <dcterms:created xsi:type="dcterms:W3CDTF">2021-10-11T05:01:32Z</dcterms:created>
  <dcterms:modified xsi:type="dcterms:W3CDTF">2021-10-11T05:01:32Z</dcterms:modified>
</cp:coreProperties>
</file>