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Rastafarian    </w:t>
      </w:r>
      <w:r>
        <w:t xml:space="preserve">   Arab    </w:t>
      </w:r>
      <w:r>
        <w:t xml:space="preserve">   Chinese    </w:t>
      </w:r>
      <w:r>
        <w:t xml:space="preserve">   MixedRace    </w:t>
      </w:r>
      <w:r>
        <w:t xml:space="preserve">   Asian    </w:t>
      </w:r>
      <w:r>
        <w:t xml:space="preserve">   Black    </w:t>
      </w:r>
      <w:r>
        <w:t xml:space="preserve">   White    </w:t>
      </w:r>
      <w:r>
        <w:t xml:space="preserve">   Protestant    </w:t>
      </w:r>
      <w:r>
        <w:t xml:space="preserve">   Catholic    </w:t>
      </w:r>
      <w:r>
        <w:t xml:space="preserve">   Sikh    </w:t>
      </w:r>
      <w:r>
        <w:t xml:space="preserve">   Jain    </w:t>
      </w:r>
      <w:r>
        <w:t xml:space="preserve">   Jew    </w:t>
      </w:r>
      <w:r>
        <w:t xml:space="preserve">   Muslim    </w:t>
      </w:r>
      <w:r>
        <w:t xml:space="preserve">   Christian    </w:t>
      </w:r>
      <w:r>
        <w:t xml:space="preserve">   Hindu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2021-10-11T05:02:15Z</dcterms:created>
  <dcterms:modified xsi:type="dcterms:W3CDTF">2021-10-11T05:02:15Z</dcterms:modified>
</cp:coreProperties>
</file>