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Cultural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huge company that does business in several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in ones singular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acquiring control over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role or behavior learned by a person as appropriate to their gender, determined by the prevailing cultural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spread of ideas, inventions, or patterns of behavior to different societies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dispute that occurs when different cultural values and beliefs crash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policy of segregation and discrimination in south africa based on race, dividing european whites and african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of words that people use to communicate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class structure in India that segregated people based on birth and jobs of the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religion that appeals to one group living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exchange of ideas and values among cultures toward the development of a single world culture</w:t>
            </w:r>
          </w:p>
        </w:tc>
      </w:tr>
    </w:tbl>
    <w:p>
      <w:pPr>
        <w:pStyle w:val="WordBankLarge"/>
      </w:pPr>
      <w:r>
        <w:t xml:space="preserve">   apartheid    </w:t>
      </w:r>
      <w:r>
        <w:t xml:space="preserve">   caste system    </w:t>
      </w:r>
      <w:r>
        <w:t xml:space="preserve">   colonialism    </w:t>
      </w:r>
      <w:r>
        <w:t xml:space="preserve">   ethnic religion     </w:t>
      </w:r>
      <w:r>
        <w:t xml:space="preserve">   gender roles    </w:t>
      </w:r>
      <w:r>
        <w:t xml:space="preserve">   monotheism    </w:t>
      </w:r>
      <w:r>
        <w:t xml:space="preserve">   polytheism    </w:t>
      </w:r>
      <w:r>
        <w:t xml:space="preserve">   transnational corporation     </w:t>
      </w:r>
      <w:r>
        <w:t xml:space="preserve">   globalization     </w:t>
      </w:r>
      <w:r>
        <w:t xml:space="preserve">   language    </w:t>
      </w:r>
      <w:r>
        <w:t xml:space="preserve">   cultural conflicts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geography</dc:title>
  <dcterms:created xsi:type="dcterms:W3CDTF">2021-10-11T05:02:20Z</dcterms:created>
  <dcterms:modified xsi:type="dcterms:W3CDTF">2021-10-11T05:02:20Z</dcterms:modified>
</cp:coreProperties>
</file>