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Culturally 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arts    </w:t>
      </w:r>
      <w:r>
        <w:t xml:space="preserve">   beliefs    </w:t>
      </w:r>
      <w:r>
        <w:t xml:space="preserve">   celebrations    </w:t>
      </w:r>
      <w:r>
        <w:t xml:space="preserve">   customs    </w:t>
      </w:r>
      <w:r>
        <w:t xml:space="preserve">   economy    </w:t>
      </w:r>
      <w:r>
        <w:t xml:space="preserve">   flag    </w:t>
      </w:r>
      <w:r>
        <w:t xml:space="preserve">   food    </w:t>
      </w:r>
      <w:r>
        <w:t xml:space="preserve">   government    </w:t>
      </w:r>
      <w:r>
        <w:t xml:space="preserve">   greetings    </w:t>
      </w:r>
      <w:r>
        <w:t xml:space="preserve">   history    </w:t>
      </w:r>
      <w:r>
        <w:t xml:space="preserve">   language    </w:t>
      </w:r>
      <w:r>
        <w:t xml:space="preserve">   literature    </w:t>
      </w:r>
      <w:r>
        <w:t xml:space="preserve">   religion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Culturally Aware</dc:title>
  <dcterms:created xsi:type="dcterms:W3CDTF">2021-10-11T05:02:33Z</dcterms:created>
  <dcterms:modified xsi:type="dcterms:W3CDTF">2021-10-11T05:02:33Z</dcterms:modified>
</cp:coreProperties>
</file>