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Culturally diverse Australia - 12.6 HSIE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Sudanese immigrants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racial discrimination complains are taken to the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Culturally diverse _ _ _ _ _ _ _ _ (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to manage cultural differences - A_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4.4 million Sudanese _____ their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population of country by birth living in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Canterbury interfaith _ _ _ _ _ _ _ project to improve cultural diversity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home to people born in more than 200 different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to manage cultural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managing cultural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Immigrant newest and fastest growing groups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Improves the understanding between many _________ cultures that make us modern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Immigrant newest and fastest growing groups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governments program seek to promote _________ for all Australians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Culturally diverse Australia - 12.6 HSIE</dc:title>
  <dcterms:created xsi:type="dcterms:W3CDTF">2021-10-11T05:01:14Z</dcterms:created>
  <dcterms:modified xsi:type="dcterms:W3CDTF">2021-10-11T05:01:14Z</dcterms:modified>
</cp:coreProperties>
</file>