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Whatever he touched turned 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Plebeian reformers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his hand in a fire to show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Accomplished the 12 Labors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Gorgon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Held enemies of at a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Lost control of the sun 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Built the Labyrinth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 the Minotaur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Fastest 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Argonauts to the Golden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Went to Hades to get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Kept his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Went from farmer to dictator to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Trojan leader who traveled to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Greatest Greek warrior in the Trojan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2021-10-11T05:02:15Z</dcterms:created>
  <dcterms:modified xsi:type="dcterms:W3CDTF">2021-10-11T05:02:15Z</dcterms:modified>
</cp:coreProperties>
</file>