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rights    </w:t>
      </w:r>
      <w:r>
        <w:t xml:space="preserve">   progress    </w:t>
      </w:r>
      <w:r>
        <w:t xml:space="preserve">   Hoildays    </w:t>
      </w:r>
      <w:r>
        <w:t xml:space="preserve">   food    </w:t>
      </w:r>
      <w:r>
        <w:t xml:space="preserve">   events    </w:t>
      </w:r>
      <w:r>
        <w:t xml:space="preserve">   historical    </w:t>
      </w:r>
      <w:r>
        <w:t xml:space="preserve">   past-times    </w:t>
      </w:r>
      <w:r>
        <w:t xml:space="preserve">   teenage    </w:t>
      </w:r>
      <w:r>
        <w:t xml:space="preserve">   Community    </w:t>
      </w:r>
      <w:r>
        <w:t xml:space="preserve">   Static    </w:t>
      </w:r>
      <w:r>
        <w:t xml:space="preserve">   values    </w:t>
      </w:r>
      <w:r>
        <w:t xml:space="preserve">   behaviour    </w:t>
      </w:r>
      <w:r>
        <w:t xml:space="preserve">   change    </w:t>
      </w:r>
      <w:r>
        <w:t xml:space="preserve">   dynamic    </w:t>
      </w:r>
      <w:r>
        <w:t xml:space="preserve">   symbols    </w:t>
      </w:r>
      <w:r>
        <w:t xml:space="preserve">   race    </w:t>
      </w:r>
      <w:r>
        <w:t xml:space="preserve">   beliefes    </w:t>
      </w:r>
      <w:r>
        <w:t xml:space="preserve">   language    </w:t>
      </w:r>
      <w:r>
        <w:t xml:space="preserve">   Religion    </w:t>
      </w:r>
      <w:r>
        <w:t xml:space="preserve">   Nationality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 </dc:title>
  <dcterms:created xsi:type="dcterms:W3CDTF">2021-10-11T05:02:15Z</dcterms:created>
  <dcterms:modified xsi:type="dcterms:W3CDTF">2021-10-11T05:02:15Z</dcterms:modified>
</cp:coreProperties>
</file>