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lasting group of feelings, beliefs and behavior tendencies directed towards specific people, groups, ideas 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Formal rules created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Norms that have moral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Civil War, Mississippi was a ______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ruler; Typically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"Please" and "Thank You"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Norms that may be violated without severe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Mississippi was the _______ state added to the Union.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people with a shared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Absence of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</dc:title>
  <dcterms:created xsi:type="dcterms:W3CDTF">2021-10-11T05:02:18Z</dcterms:created>
  <dcterms:modified xsi:type="dcterms:W3CDTF">2021-10-11T05:02:18Z</dcterms:modified>
</cp:coreProperties>
</file>