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trip    </w:t>
      </w:r>
      <w:r>
        <w:t xml:space="preserve">   travel    </w:t>
      </w:r>
      <w:r>
        <w:t xml:space="preserve">   tradition    </w:t>
      </w:r>
      <w:r>
        <w:t xml:space="preserve">   tourism    </w:t>
      </w:r>
      <w:r>
        <w:t xml:space="preserve">   subculture    </w:t>
      </w:r>
      <w:r>
        <w:t xml:space="preserve">   stereotype    </w:t>
      </w:r>
      <w:r>
        <w:t xml:space="preserve">   society    </w:t>
      </w:r>
      <w:r>
        <w:t xml:space="preserve">   socialization    </w:t>
      </w:r>
      <w:r>
        <w:t xml:space="preserve">   race    </w:t>
      </w:r>
      <w:r>
        <w:t xml:space="preserve">   polytheism    </w:t>
      </w:r>
      <w:r>
        <w:t xml:space="preserve">   monotheism    </w:t>
      </w:r>
      <w:r>
        <w:t xml:space="preserve">   religion    </w:t>
      </w:r>
      <w:r>
        <w:t xml:space="preserve">   norm    </w:t>
      </w:r>
      <w:r>
        <w:t xml:space="preserve">   music    </w:t>
      </w:r>
      <w:r>
        <w:t xml:space="preserve">   lifestyle    </w:t>
      </w:r>
      <w:r>
        <w:t xml:space="preserve">   language    </w:t>
      </w:r>
      <w:r>
        <w:t xml:space="preserve">   holiday    </w:t>
      </w:r>
      <w:r>
        <w:t xml:space="preserve">   gastronomy    </w:t>
      </w:r>
      <w:r>
        <w:t xml:space="preserve">   folklore    </w:t>
      </w:r>
      <w:r>
        <w:t xml:space="preserve">   ethnicgroup    </w:t>
      </w:r>
      <w:r>
        <w:t xml:space="preserve">   diversity    </w:t>
      </w:r>
      <w:r>
        <w:t xml:space="preserve">   dialect    </w:t>
      </w:r>
      <w:r>
        <w:t xml:space="preserve">   dance    </w:t>
      </w:r>
      <w:r>
        <w:t xml:space="preserve">   cultureshock    </w:t>
      </w:r>
      <w:r>
        <w:t xml:space="preserve">   culture    </w:t>
      </w:r>
      <w:r>
        <w:t xml:space="preserve">   civilization    </w:t>
      </w:r>
      <w:r>
        <w:t xml:space="preserve">   body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2021-10-11T05:02:19Z</dcterms:created>
  <dcterms:modified xsi:type="dcterms:W3CDTF">2021-10-11T05:02:19Z</dcterms:modified>
</cp:coreProperties>
</file>