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awarenesses of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shared experiences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procedure that has symbolic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emotional shock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strong negative feelings for persons of a specific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exchange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opportunity to alter the flow of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downsizing, restructuring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baptist, Episcopalian, lutheran, methodist, presbyterian, seventh day adventist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God as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aging, adolescence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provide strong support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Racial Prejudice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motivation to want to engage in the process of becoming culturally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conflict based on ethnocentric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demographic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belief that one's view or experience is superior to other perspective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 status role relations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unwritten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marriage,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ethnic way of life for 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 month to 1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custom, culture, and history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</dc:title>
  <dcterms:created xsi:type="dcterms:W3CDTF">2021-10-11T05:02:33Z</dcterms:created>
  <dcterms:modified xsi:type="dcterms:W3CDTF">2021-10-11T05:02:33Z</dcterms:modified>
</cp:coreProperties>
</file>