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Ethnic way of life for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Culture is not the same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time when you deliver culturally competent care-Culture________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Regardless of how death is perceived, all cultures prefer that people who are dying do so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Must be accommodated in any healthcare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_____Americans make up 77% of the U.S.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Refusal to recognize the cultural needs of another person-Culture________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Cuarentena is another word for________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Ability to work alongside people with different culture-Cultural_______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Imposing one's culture on another person's culture-Cultural_______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Racial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Assuming that all people of another culture or race have the same characteristics.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two levels of patient care and personal_____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Motivation to "want to engage" in the process of becoming culturally aware, knowledgeable, and skillful-Cultural_____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accumulation of someone's life and makes people who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Baptist, Episcopalian, Lutheran, Methodist, Presbyterian, Seventh Day Adventist, are examples of what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Demographic characteristics of mix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Familiarity with various cultural differences is Cultural____________________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Performed by a Mohel on a Jewish boy, traditionally on his 8th day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Cultural trends of the United States are the population of aging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negative feelings for persons of a specific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 for lesbian/gay/bisexual/transgender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______Americans make up 6% of the U.S.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belief that one's view or experience is superior to other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medical facility receiving Medicaid or Medicare must provide________assistance to LEP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There are _____descriptors to define cultural competence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2021-10-11T05:02:35Z</dcterms:created>
  <dcterms:modified xsi:type="dcterms:W3CDTF">2021-10-11T05:02:35Z</dcterms:modified>
</cp:coreProperties>
</file>