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Ninos pagan por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Escuela en Chile no hay _________________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__________ les gusta cuando el equipo les gustan ganan.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hay ________ en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pasar la pelota ellos necestian _________ la pelota.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Futbol es jugaba en __________ por el mundo.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______________ es la cabeza de el equipo.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clase _____________ la escuela cuando es caliente.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es en numeros.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Toma es una protesta contra la ___________ sombre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despues de un falta a veces _______________________________ es dado.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_______ no hay clases electivas.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es el mejor jugador en el mundo.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Jugadors ________ la pelota para marcar un gol. (conjugate)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2021-10-11T05:01:12Z</dcterms:created>
  <dcterms:modified xsi:type="dcterms:W3CDTF">2021-10-11T05:01:12Z</dcterms:modified>
</cp:coreProperties>
</file>