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public    </w:t>
      </w:r>
      <w:r>
        <w:t xml:space="preserve">   venting    </w:t>
      </w:r>
      <w:r>
        <w:t xml:space="preserve">   time    </w:t>
      </w:r>
      <w:r>
        <w:t xml:space="preserve">   anything    </w:t>
      </w:r>
      <w:r>
        <w:t xml:space="preserve">   innovation    </w:t>
      </w:r>
      <w:r>
        <w:t xml:space="preserve">   nothing    </w:t>
      </w:r>
      <w:r>
        <w:t xml:space="preserve">   everything    </w:t>
      </w:r>
      <w:r>
        <w:t xml:space="preserve">   wake    </w:t>
      </w:r>
      <w:r>
        <w:t xml:space="preserve">   impact    </w:t>
      </w:r>
      <w:r>
        <w:t xml:space="preserve">   ratio    </w:t>
      </w:r>
      <w:r>
        <w:t xml:space="preserve">   farewell    </w:t>
      </w:r>
      <w:r>
        <w:t xml:space="preserve">   anticipate    </w:t>
      </w:r>
      <w:r>
        <w:t xml:space="preserve">   welcome    </w:t>
      </w:r>
      <w:r>
        <w:t xml:space="preserve">   five    </w:t>
      </w:r>
      <w:r>
        <w:t xml:space="preserve">   deliver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2021-10-11T05:01:20Z</dcterms:created>
  <dcterms:modified xsi:type="dcterms:W3CDTF">2021-10-11T05:01:20Z</dcterms:modified>
</cp:coreProperties>
</file>