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Dance    </w:t>
      </w:r>
      <w:r>
        <w:t xml:space="preserve">   Ballet    </w:t>
      </w:r>
      <w:r>
        <w:t xml:space="preserve">   Music    </w:t>
      </w:r>
      <w:r>
        <w:t xml:space="preserve">   Painting    </w:t>
      </w:r>
      <w:r>
        <w:t xml:space="preserve">   Opera    </w:t>
      </w:r>
      <w:r>
        <w:t xml:space="preserve">   Shakespeare    </w:t>
      </w:r>
      <w:r>
        <w:t xml:space="preserve">   Drink    </w:t>
      </w:r>
      <w:r>
        <w:t xml:space="preserve">   Food    </w:t>
      </w:r>
      <w:r>
        <w:t xml:space="preserve">   Travel    </w:t>
      </w:r>
      <w:r>
        <w:t xml:space="preserve">   Language    </w:t>
      </w:r>
      <w:r>
        <w:t xml:space="preserve">   Literature    </w:t>
      </w:r>
      <w:r>
        <w:t xml:space="preserve">   Poetry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</dc:title>
  <dcterms:created xsi:type="dcterms:W3CDTF">2021-10-11T05:02:49Z</dcterms:created>
  <dcterms:modified xsi:type="dcterms:W3CDTF">2021-10-11T05:02:49Z</dcterms:modified>
</cp:coreProperties>
</file>