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rote    </w:t>
      </w:r>
      <w:r>
        <w:t xml:space="preserve">   wrote    </w:t>
      </w:r>
      <w:r>
        <w:t xml:space="preserve">   wear    </w:t>
      </w:r>
      <w:r>
        <w:t xml:space="preserve">   where    </w:t>
      </w:r>
      <w:r>
        <w:t xml:space="preserve">   daze    </w:t>
      </w:r>
      <w:r>
        <w:t xml:space="preserve">   days    </w:t>
      </w:r>
      <w:r>
        <w:t xml:space="preserve">   won    </w:t>
      </w:r>
      <w:r>
        <w:t xml:space="preserve">   one    </w:t>
      </w:r>
      <w:r>
        <w:t xml:space="preserve">   weigh    </w:t>
      </w:r>
      <w:r>
        <w:t xml:space="preserve">   way    </w:t>
      </w:r>
      <w:r>
        <w:t xml:space="preserve">   due    </w:t>
      </w:r>
      <w:r>
        <w:t xml:space="preserve">   do    </w:t>
      </w:r>
      <w:r>
        <w:t xml:space="preserve">   effortlessly    </w:t>
      </w:r>
      <w:r>
        <w:t xml:space="preserve">   develop    </w:t>
      </w:r>
      <w:r>
        <w:t xml:space="preserve">   cooperate    </w:t>
      </w:r>
      <w:r>
        <w:t xml:space="preserve">   perspective    </w:t>
      </w:r>
      <w:r>
        <w:t xml:space="preserve">   gender    </w:t>
      </w:r>
      <w:r>
        <w:t xml:space="preserve">   mutation    </w:t>
      </w:r>
      <w:r>
        <w:t xml:space="preserve">   individual    </w:t>
      </w:r>
      <w:r>
        <w:t xml:space="preserve">   strategies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2021-10-11T05:01:23Z</dcterms:created>
  <dcterms:modified xsi:type="dcterms:W3CDTF">2021-10-11T05:01:23Z</dcterms:modified>
</cp:coreProperties>
</file>