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Culture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financial    </w:t>
      </w:r>
      <w:r>
        <w:t xml:space="preserve">   educational    </w:t>
      </w:r>
      <w:r>
        <w:t xml:space="preserve">   kinship    </w:t>
      </w:r>
      <w:r>
        <w:t xml:space="preserve">   norms    </w:t>
      </w:r>
      <w:r>
        <w:t xml:space="preserve">   clothing    </w:t>
      </w:r>
      <w:r>
        <w:t xml:space="preserve">   needs    </w:t>
      </w:r>
      <w:r>
        <w:t xml:space="preserve">   identity    </w:t>
      </w:r>
      <w:r>
        <w:t xml:space="preserve">   orientation    </w:t>
      </w:r>
      <w:r>
        <w:t xml:space="preserve">   disability    </w:t>
      </w:r>
      <w:r>
        <w:t xml:space="preserve">   age    </w:t>
      </w:r>
      <w:r>
        <w:t xml:space="preserve">   gender    </w:t>
      </w:r>
      <w:r>
        <w:t xml:space="preserve">   customs    </w:t>
      </w:r>
      <w:r>
        <w:t xml:space="preserve">   beliefs    </w:t>
      </w:r>
      <w:r>
        <w:t xml:space="preserve">   spirituality    </w:t>
      </w:r>
      <w:r>
        <w:t xml:space="preserve">   religion    </w:t>
      </w:r>
      <w:r>
        <w:t xml:space="preserve">   language    </w:t>
      </w:r>
      <w:r>
        <w:t xml:space="preserve">   race    </w:t>
      </w:r>
      <w:r>
        <w:t xml:space="preserve">   ethnicity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Culture 2</dc:title>
  <dcterms:created xsi:type="dcterms:W3CDTF">2021-10-11T05:03:10Z</dcterms:created>
  <dcterms:modified xsi:type="dcterms:W3CDTF">2021-10-11T05:03:10Z</dcterms:modified>
</cp:coreProperties>
</file>