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origins    </w:t>
      </w:r>
      <w:r>
        <w:t xml:space="preserve">   youth    </w:t>
      </w:r>
      <w:r>
        <w:t xml:space="preserve">   family    </w:t>
      </w:r>
      <w:r>
        <w:t xml:space="preserve">   technology    </w:t>
      </w:r>
      <w:r>
        <w:t xml:space="preserve">   beliefs    </w:t>
      </w:r>
      <w:r>
        <w:t xml:space="preserve">   religion    </w:t>
      </w:r>
      <w:r>
        <w:t xml:space="preserve">   flag    </w:t>
      </w:r>
      <w:r>
        <w:t xml:space="preserve">   interests    </w:t>
      </w:r>
      <w:r>
        <w:t xml:space="preserve">   hobbies    </w:t>
      </w:r>
      <w:r>
        <w:t xml:space="preserve">   language    </w:t>
      </w:r>
      <w:r>
        <w:t xml:space="preserve">   clothing    </w:t>
      </w:r>
      <w:r>
        <w:t xml:space="preserve">   traditions    </w:t>
      </w:r>
      <w:r>
        <w:t xml:space="preserve">   holiday    </w:t>
      </w:r>
      <w:r>
        <w:t xml:space="preserve">   food    </w:t>
      </w:r>
      <w:r>
        <w:t xml:space="preserve">   ethnicity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2021-10-11T05:03:13Z</dcterms:created>
  <dcterms:modified xsi:type="dcterms:W3CDTF">2021-10-11T05:03:13Z</dcterms:modified>
</cp:coreProperties>
</file>