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 in P.E.R.S.I.A stands for _________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 in P.E.R.S.I.A stands for ________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Customs and Art are apart of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Arts and 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Geography is apart of which letter in P.E.R.S.I.A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Norms mean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Production and Consumption are apart of which letter of P.E.R.S.I.A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Leadership is apart of which letter of P.E.R.S.I.A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Economic Systems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Culture is something you ____ have to do but you do anyway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 in P.E.R.S.I.A means a culture's ____ ___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Religious Practices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culture's set of beliefs is it's _________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Political Hiearchies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2021-10-11T05:01:40Z</dcterms:created>
  <dcterms:modified xsi:type="dcterms:W3CDTF">2021-10-11T05:01:40Z</dcterms:modified>
</cp:coreProperties>
</file>