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as shared product of human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rules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objects of culture such as, homes, schools, churches, etc;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Perspective of society which is assumed stable and an orderly system characterized by societal consensus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common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Perspective in which society is viewed as a continuous power struggle among competing groups, often based on class, race, ethnicity, or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Abstract human creations such as, beliefs, morals, values, norms, etc;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Perspective in which society is viewed on how people make sense of everyday social interactions, which are made possible by the use of mutually understood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Morally significant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culture defined as shared beliefs about good and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 of culture of standardized systems of written and spoken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rules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of culture that stands for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2021-10-11T05:01:30Z</dcterms:created>
  <dcterms:modified xsi:type="dcterms:W3CDTF">2021-10-11T05:01:30Z</dcterms:modified>
</cp:coreProperties>
</file>