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people speak in your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 many traditions,beliefs, and spiritual practices mostly in China.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Tools you use to get your needs and wants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place where children learn.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you believe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community with a social purpose.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soldiers serve our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Main france language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Set of beliefs concerning cause, nature, and purpose of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device you use to communicate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 mexican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your family does from generation to generation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habit that you do reguraly.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partners commit to their love legally.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Jews believe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american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you ride in to transportate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vehicle you use to transportate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you are believing.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you believe in god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Culture</dc:title>
  <dcterms:created xsi:type="dcterms:W3CDTF">2021-10-11T05:01:36Z</dcterms:created>
  <dcterms:modified xsi:type="dcterms:W3CDTF">2021-10-11T05:01:36Z</dcterms:modified>
</cp:coreProperties>
</file>