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heterogeneous and rural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includes art, houses,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large, heterogeneous, 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fashion trends spread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Mennonites, Amish and Hutterites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cultures adapt customs to use for their own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Community who shares experiences and distinguishes themselves as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beliefs, practices and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U.S. official policy dealing with indigenous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local cultures sustained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of origin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2021-10-11T05:01:41Z</dcterms:created>
  <dcterms:modified xsi:type="dcterms:W3CDTF">2021-10-11T05:01:41Z</dcterms:modified>
</cp:coreProperties>
</file>