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Based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has a sanctuary for the Giant Pandas.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known for their wine, cheese and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third largest country in the world with a population of 320 million people from different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was discovered in 1534.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country's culture is based on African, European and indigenous American influences.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Greatly influenced by the Chinese and Japanese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celebrate a Day of the Dead.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worlds largest art museum The Louvre is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one of the 7 Wonders of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Pyramid of Giza is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birthplace of Hinduism, Buddhism, Jainism and Sikhism.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values in this country are respect, self-control and a non-confrontational attitude.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Based Activity</dc:title>
  <dcterms:created xsi:type="dcterms:W3CDTF">2021-10-11T05:02:06Z</dcterms:created>
  <dcterms:modified xsi:type="dcterms:W3CDTF">2021-10-11T05:02:06Z</dcterms:modified>
</cp:coreProperties>
</file>