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development of photography in the 19th century provided this to memorialise the deceased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Madagascar honor their deceased in this practice by digging up their remains and dressing them in new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company that presses the ashes of the deceased into diamonds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Roadside memorials that honor cyclists that have been killed in road accidents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of Papua New Guinea practice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Native American practice the body of the deceased are placed on a platform 8 feet above the ground for a year and treated as they are still alive.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funeral involves be buried in biodegradable coffins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oldest rituals that took place along the Andres mountains, bodies were inserted into chemicals and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burial involves removing the skull from the deceased and polishing it and keeping it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Korean people compress the remains of the deceased into these gem-like beads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aspire to be buried in coffins that represent their work or something they loved in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Mongolian funeral ritual involves passing the body through a window, surrounding body with stones, and allowing dogs to consume the remains afterwards.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funeral tradition are bodies usually found in the fetal position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Benguet of Northwestern Philippines practice this funeral tradition where the deceased are placed next to the entrance of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Puerto Rico this death traditions involve having the corpse propped up in a chair with their eyes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ritual in Australia, after the body was decomposed the liquid was then rubbed onto the children to pass on the deceased good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Virtual pages that honor the memory of the deceased 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practice called in Southwest China where wooden coffins are placed on the hill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funeral practice where the widowed woman would immolate themselves on their husbands funeral pyre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practice in Tibet where a corpse is placed on a hilltop and is dismembered and left for scavengers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Crossword </dc:title>
  <dcterms:created xsi:type="dcterms:W3CDTF">2021-10-11T05:03:02Z</dcterms:created>
  <dcterms:modified xsi:type="dcterms:W3CDTF">2021-10-11T05:03:02Z</dcterms:modified>
</cp:coreProperties>
</file>