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agreed-upon expectations and rules by which a culture guides the behaviour of it's members in any given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generally pursued by the upper class- refers to classical music, theatre, fine arts,and other sophisticated pursuits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beings well-educated knowledgeable of the arts, stylish and well 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values and norms that a society professes 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verbal and sometimes written representations that are culturally specific and convey meaning about the world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non-physical ideas that people have about their culture, including beliefs, values, rules, norms, morals, etc.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cultural representations of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sometimes known as "conventions" or "customs", are standards of behaviour that are socially approved but not morally 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norms of morality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teach the norms and values to their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professional credentials, education, knowledge, and verbal and social skills necessary to attain the "property, power, and prestige" to "get ahead" socially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 clusters of rules and cultural meanings associated with specific social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generally pursued by the middle or working class, refers to movies, sports, sitcoms, and rock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be ethnic or racial, based on gender, or due to shared beliefs, values and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beliefs, behaviours, objects and other characteristics common to the members of a particular group or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physical objects, resources, and spaces that people use to define their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a culture absolutely forbids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values and norms that a society actually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a formal body of rules enacted by the state and backed by the power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who interact in such a way as to share a common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Crossword</dc:title>
  <dcterms:created xsi:type="dcterms:W3CDTF">2021-10-11T05:03:09Z</dcterms:created>
  <dcterms:modified xsi:type="dcterms:W3CDTF">2021-10-11T05:03:09Z</dcterms:modified>
</cp:coreProperties>
</file>