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Crosswords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beliefs, practices, aesthetics, and values of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is small, incorporates a homogeneous population, and is typically rural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federal government wanted to _ indigenous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 cultures are obtained through_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through a hierarchy of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commodification occurs, the question of_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Affects local culture in numerous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of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Explains how quickly innovations diffuse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visible imprint of human activity on a landscape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other cultures adopt customs and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referring to a process in which people start to produce an aspect of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is large, incorporates heterogeneous populations, and is typically urban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Technologies have altered_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Seeking out the regional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Neighborhoods with the same ethnicity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Crosswords </dc:title>
  <dcterms:created xsi:type="dcterms:W3CDTF">2021-10-11T05:01:52Z</dcterms:created>
  <dcterms:modified xsi:type="dcterms:W3CDTF">2021-10-11T05:01:52Z</dcterms:modified>
</cp:coreProperties>
</file>