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Dans Les Années 1946 à 1968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style de musique pop qui a émergé de l'Europe du Sud au début des années 1960.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Une symbole représentant la menace d'annihilation nucléaire utilisée dans l'activisme anti nucléaire britannique de 1958.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Culture populaire dans les médias. (Ex: Sports, musique et télévision)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Il est aussi connu sous le nom de Commission royal sur le développement national des arts, des lettres et des sciences.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À la fin des années 1960 les deux millions de baby boomers nés entre la fin des années 1940 et le milieux des années 1960.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Normes et valeurs d’une génération plus jeune qui a rejeté les normes culturelles de la société établie.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Importante augmentation de taux de natalité au Canada de 1945 à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 sport national du Canada, créé par les peuples premiers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Première équipe canadienne À jouer au ballon à patiner dans la NBA, ils ont accueilli le premier match du ballon au panier NBA contre l'équipe de New York en 1951.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Jeunes dans les années 1960 qui avaient adopté les valeurs de la contre-culture et qui essayaient de rejeter les idéaux de la classe moyenne.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Dans Les Années 1946 à 1968</dc:title>
  <dcterms:created xsi:type="dcterms:W3CDTF">2021-10-11T05:03:00Z</dcterms:created>
  <dcterms:modified xsi:type="dcterms:W3CDTF">2021-10-11T05:03:00Z</dcterms:modified>
</cp:coreProperties>
</file>