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Culture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LANDMARKS    </w:t>
      </w:r>
      <w:r>
        <w:t xml:space="preserve">   CLIMATE    </w:t>
      </w:r>
      <w:r>
        <w:t xml:space="preserve">   WATERS    </w:t>
      </w:r>
      <w:r>
        <w:t xml:space="preserve">   LANDFORMS    </w:t>
      </w:r>
      <w:r>
        <w:t xml:space="preserve">   CARIBBEAN    </w:t>
      </w:r>
      <w:r>
        <w:t xml:space="preserve">   MEXICO    </w:t>
      </w:r>
      <w:r>
        <w:t xml:space="preserve">   CANADA    </w:t>
      </w:r>
      <w:r>
        <w:t xml:space="preserve">   WEST    </w:t>
      </w:r>
      <w:r>
        <w:t xml:space="preserve">   SOUTHEAST    </w:t>
      </w:r>
      <w:r>
        <w:t xml:space="preserve">   MIDWEST    </w:t>
      </w:r>
      <w:r>
        <w:t xml:space="preserve">   NORTHEAST    </w:t>
      </w:r>
      <w:r>
        <w:t xml:space="preserve">   SOUTHWEST    </w:t>
      </w:r>
      <w:r>
        <w:t xml:space="preserve">   REGIONS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Day!</dc:title>
  <dcterms:created xsi:type="dcterms:W3CDTF">2021-10-11T05:01:54Z</dcterms:created>
  <dcterms:modified xsi:type="dcterms:W3CDTF">2021-10-11T05:01:54Z</dcterms:modified>
</cp:coreProperties>
</file>