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 &amp; Heritage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cultural interference caused by cultural difference.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unacknowledged or inappropriate adoption of the customs, practices, ideas, etc. of one people or society by members of another and typically more dominant people or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traditions and living expressions inherited from ancestors and passed on to descendants.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feeling of disorientation experienced by someone when they are suddenly subjected to an unfamiliar culture, way of life, or set of attitudes.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Objects, artefacts, buildings, places and monuments.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accumulation of knowledge, behaviors, and skills that a person can tap into to demonstrate one's cultural competence and social status.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expression of the ways of living developed by a community and passed on from generation to generation, including customs, practices, places, objects, artistic expressions and values.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Languages spoken by members of minority groups or communities within a majority language context.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Languages other than the dominant language (or languages) in a given social context.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“A student who is raised in a home where a non-English language is spoken, who speaks or merely understands the heritage language and who is to some degree bilingual in English and the heritage language” (Valdés, 2000)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different language resources available to a single person and the values associated with each resource.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&amp; Heritage</dc:title>
  <dcterms:created xsi:type="dcterms:W3CDTF">2021-10-11T05:02:47Z</dcterms:created>
  <dcterms:modified xsi:type="dcterms:W3CDTF">2021-10-11T05:02:47Z</dcterms:modified>
</cp:coreProperties>
</file>