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Culture- Immigrant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Immigrant    </w:t>
      </w:r>
      <w:r>
        <w:t xml:space="preserve">   Piano    </w:t>
      </w:r>
      <w:r>
        <w:t xml:space="preserve">   Trumpet    </w:t>
      </w:r>
      <w:r>
        <w:t xml:space="preserve">   Guitar    </w:t>
      </w:r>
      <w:r>
        <w:t xml:space="preserve">   Spanish    </w:t>
      </w:r>
      <w:r>
        <w:t xml:space="preserve">   French    </w:t>
      </w:r>
      <w:r>
        <w:t xml:space="preserve">   Chinese    </w:t>
      </w:r>
      <w:r>
        <w:t xml:space="preserve">   Cakes    </w:t>
      </w:r>
      <w:r>
        <w:t xml:space="preserve">   Tacos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Culture- Immigrant</dc:title>
  <dcterms:created xsi:type="dcterms:W3CDTF">2021-10-11T05:01:46Z</dcterms:created>
  <dcterms:modified xsi:type="dcterms:W3CDTF">2021-10-11T05:01:46Z</dcterms:modified>
</cp:coreProperties>
</file>