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Projects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legendary creature that literally means "goat sucker"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Spanish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Kissing both cheeks, not arriving late to meetings, shaking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celebration where people wear elaborate masks and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style of Dominican music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Spanish solo dance that has expressive hand and feet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Mañanitas is a song heard on a person's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popular partner dance from along the Rio de la Plata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Arras are presented at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Spanish artist, known for Cubism &amp; Surrealism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Spanish-speaking country with English as its 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Cliff diving in Acapulco,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Latino/Hispanic person might have more than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Mesoamerican culture that flourished in central Mexico between 1300-1521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dance originating from Caribbean folk dances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celebration of a girl's 15th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brought color to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surrealist artist known for his crazy 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some prefer to be called depending on geography or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students have an ________ based only on language arts &amp;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2,100,00 sq miles of land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_______, most kids stay at home until they get married or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Mexican artist, known for her uni brow and self-portraits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Mesoamerican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empire in pre-Colombian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Owned by Ecuador and home to distinct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open air market where you can barter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"Lost City" of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time of day where restaurants, schools, and business shut down</w:t>
            </w:r>
          </w:p>
        </w:tc>
      </w:tr>
    </w:tbl>
    <w:p>
      <w:pPr>
        <w:pStyle w:val="WordBankLarge"/>
      </w:pPr>
      <w:r>
        <w:t xml:space="preserve">   LatinovsHispanic    </w:t>
      </w:r>
      <w:r>
        <w:t xml:space="preserve">   GalapagosIslands    </w:t>
      </w:r>
      <w:r>
        <w:t xml:space="preserve">   Surnames    </w:t>
      </w:r>
      <w:r>
        <w:t xml:space="preserve">   Salsa    </w:t>
      </w:r>
      <w:r>
        <w:t xml:space="preserve">   Merengue    </w:t>
      </w:r>
      <w:r>
        <w:t xml:space="preserve">   GuillermoGonzálezCamarena    </w:t>
      </w:r>
      <w:r>
        <w:t xml:space="preserve">   Chupacabra    </w:t>
      </w:r>
      <w:r>
        <w:t xml:space="preserve">   GreetingsEtiquette    </w:t>
      </w:r>
      <w:r>
        <w:t xml:space="preserve">   SalvadorDalí    </w:t>
      </w:r>
      <w:r>
        <w:t xml:space="preserve">   AmazonRainforest    </w:t>
      </w:r>
      <w:r>
        <w:t xml:space="preserve">   Belize    </w:t>
      </w:r>
      <w:r>
        <w:t xml:space="preserve">   LaQuebrada    </w:t>
      </w:r>
      <w:r>
        <w:t xml:space="preserve">   Aztecs    </w:t>
      </w:r>
      <w:r>
        <w:t xml:space="preserve">   Education    </w:t>
      </w:r>
      <w:r>
        <w:t xml:space="preserve">   AntoniGaudí    </w:t>
      </w:r>
      <w:r>
        <w:t xml:space="preserve">   Flamenco    </w:t>
      </w:r>
      <w:r>
        <w:t xml:space="preserve">   Tango    </w:t>
      </w:r>
      <w:r>
        <w:t xml:space="preserve">   Maya    </w:t>
      </w:r>
      <w:r>
        <w:t xml:space="preserve">   Tianguis    </w:t>
      </w:r>
      <w:r>
        <w:t xml:space="preserve">   Birthday    </w:t>
      </w:r>
      <w:r>
        <w:t xml:space="preserve">   Quinceñera    </w:t>
      </w:r>
      <w:r>
        <w:t xml:space="preserve">   Inca    </w:t>
      </w:r>
      <w:r>
        <w:t xml:space="preserve">   Siesta    </w:t>
      </w:r>
      <w:r>
        <w:t xml:space="preserve">   MachuPicchu    </w:t>
      </w:r>
      <w:r>
        <w:t xml:space="preserve">   FridaKahlo    </w:t>
      </w:r>
      <w:r>
        <w:t xml:space="preserve">   Carnaval    </w:t>
      </w:r>
      <w:r>
        <w:t xml:space="preserve">   Wedding    </w:t>
      </w:r>
      <w:r>
        <w:t xml:space="preserve">   PabloPicasso    </w:t>
      </w:r>
      <w:r>
        <w:t xml:space="preserve">   FamilyTradition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Projects</dc:title>
  <dcterms:created xsi:type="dcterms:W3CDTF">2021-10-11T05:02:42Z</dcterms:created>
  <dcterms:modified xsi:type="dcterms:W3CDTF">2021-10-11T05:02:42Z</dcterms:modified>
</cp:coreProperties>
</file>