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to which individuals have the capacity to obtain,process, and understand basic health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widely held but fixed oversimplified image or idea of a particular type of persuor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prejudice in favor of or against one thing person or group compared with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explaining the meaning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not fluent in the English language often because it is not their native language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Preconceived opinion that is not based on reason or actual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Assists individuals to communicate effectively with staff and to provide lep individuals with meaningful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to which individuals have capacity to obtain process and understand basic health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or potential of an individual to influence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that is accepted or true or as certain to happen without proof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translating words or  text from one language into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Puzzle 2</dc:title>
  <dcterms:created xsi:type="dcterms:W3CDTF">2021-10-11T05:02:54Z</dcterms:created>
  <dcterms:modified xsi:type="dcterms:W3CDTF">2021-10-11T05:02:54Z</dcterms:modified>
</cp:coreProperties>
</file>