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sanctions that can be applied by most members of a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actual behavior patterns of members of a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rules defining appropriate and inappropriate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sanctions that may be applied only by officially designated persons.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culture whose values and lifestyles are opposed to those of the established mainstream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people who live in a defined territory and participate in a common culture.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Humans use _______ to pass their ideas, experiences and knowledge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Knowledge, language, values, customs and physical objects that are shared by members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Norms that are defined and enforced by officials.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Cultural transmission depends heavily 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group that is part of the dominant culture but that differs from it in some important respects.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Norms that have moral dimensions.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physical objects that make up a culture.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rewards and punishments used to encourage conformity to norms.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impulses to reduce discomfort.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cultural traits that exist in all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borrowing of aspects of culture from other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biological basis of human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norm so strong that its violation calls for strong punishment.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Ideas, knowledge, gestures, beliefs, etc. that influence people’s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Judging others in terms of one’s own cultural standards.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belief, ideal, or principle that a person or group has to determine what is correct, desirable, and proper.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Norms that lack moral significance.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most culturally diverse country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ideas about the nature of reality.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cultural guidelines that group members claim to accept.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automatic reaction to a physical stimulus.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Review </dc:title>
  <dcterms:created xsi:type="dcterms:W3CDTF">2021-10-11T05:02:26Z</dcterms:created>
  <dcterms:modified xsi:type="dcterms:W3CDTF">2021-10-11T05:02:26Z</dcterms:modified>
</cp:coreProperties>
</file>