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Review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government systems do the US and Canada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Official Language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three Romance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 America was originally settled by what three main civilizations?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Portugal took what side of South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Spain took what side of South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originally colonized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the Christmas tree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most of the population of South America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two Germanic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Italy is home to Vatican City where who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Official Language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celebrated on July 14th in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Boxing Day celebrated?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 and Canada were mainly settled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of Europeans speak what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popular art form comes from Italy?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Review 1</dc:title>
  <dcterms:created xsi:type="dcterms:W3CDTF">2021-10-11T05:02:08Z</dcterms:created>
  <dcterms:modified xsi:type="dcterms:W3CDTF">2021-10-11T05:02:08Z</dcterms:modified>
</cp:coreProperties>
</file>