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found throughout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barrier that keeps culture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do not have our own individual culture but rather have it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Mongolian homes that are built to resist wind and snow (adaptation)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"While the horse is strong, travel to see places"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Stretching culture to fit your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Components of culture you cannot see like beliefs, values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you're not supposed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for the spreading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new traits are added to culture what can happen to the old traits?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are added to culture and taken away causing it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advances in communication, technology and transportation culture is able to spread and it seems like the earth is shrinking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that something will happen to you if you do not follow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not born with it but get it from those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Components of culture that you can see like clothing, language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barrier created by people that keeps culture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change how they live in order to survive in a variety of geographic 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Review</dc:title>
  <dcterms:created xsi:type="dcterms:W3CDTF">2021-10-11T05:02:03Z</dcterms:created>
  <dcterms:modified xsi:type="dcterms:W3CDTF">2021-10-11T05:02:03Z</dcterms:modified>
</cp:coreProperties>
</file>