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person is expected to behave in relation to their social position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Beliefs that underpin rules of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Beliefs that underpin rules of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lifelong process of learning and developing an acceptable way to behave from 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 see ourselves and how portray ourselves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learn from subjects on the school curriculum such as history, maths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Socially acceptable behaviour and characteristics appropriate to how males are expected to behave in our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rewards and punishments used to socialise individuals.  They can be positive or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Copying the behaviour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Status which is fixed and determined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rules of behaviour that relate to specific social situations and govern how we are supposed to behave.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Revision</dc:title>
  <dcterms:created xsi:type="dcterms:W3CDTF">2021-10-11T05:01:50Z</dcterms:created>
  <dcterms:modified xsi:type="dcterms:W3CDTF">2021-10-11T05:01:50Z</dcterms:modified>
</cp:coreProperties>
</file>