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Unscramble</w:t>
      </w:r>
    </w:p>
    <w:p>
      <w:pPr>
        <w:pStyle w:val="Questions"/>
      </w:pPr>
      <w:r>
        <w:t xml:space="preserve">1. WNO 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VIOOTINNAN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GYIETIRNT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VSALUE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VOSYRAINI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ATME ORWK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VTECTYIIAR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UPOIESINRTTOP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TESRSUL RIVEDN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AVRCEITOP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CCESSSU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Unscramble</dc:title>
  <dcterms:created xsi:type="dcterms:W3CDTF">2021-10-11T05:02:37Z</dcterms:created>
  <dcterms:modified xsi:type="dcterms:W3CDTF">2021-10-11T05:02:37Z</dcterms:modified>
</cp:coreProperties>
</file>