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day set aside for remembering a person, an idea, or an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custom that is passed on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of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Meaning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people who have the same language, culture, and way of life.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people living in an area of a certain size, such as 1 square mile.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many different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chance to have a better way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unfair feeling of hate or dislike for people of a certain group, race, or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natural or human feature that marks a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monument built to honor or remember a person, an idea, or an event.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Vocabulary</dc:title>
  <dcterms:created xsi:type="dcterms:W3CDTF">2022-09-03T14:33:37Z</dcterms:created>
  <dcterms:modified xsi:type="dcterms:W3CDTF">2022-09-03T14:33:37Z</dcterms:modified>
</cp:coreProperties>
</file>