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Culture Word Scramble </w:t>
      </w:r>
    </w:p>
    <w:p>
      <w:pPr>
        <w:pStyle w:val="Questions"/>
      </w:pPr>
      <w:r>
        <w:t xml:space="preserve">1. CLBRTEUUS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EYERSTTPEO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CAURULTL HSCKO 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4. TCYHITEIN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ACER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LCULRAUT DYITERSVI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7. TEMINTHORENCS 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8. UTRLUCLA ANOASILMSTII 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9. CLTALURU NBLEISNDS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10. UCATLLRU EONMCEECTP  </w:t>
      </w:r>
      <w:r>
        <w:rPr>
          <w:u w:val="single"/>
        </w:rPr>
        <w:t xml:space="preserve">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Culture Word Scramble </dc:title>
  <dcterms:created xsi:type="dcterms:W3CDTF">2021-10-11T05:02:34Z</dcterms:created>
  <dcterms:modified xsi:type="dcterms:W3CDTF">2021-10-11T05:02:34Z</dcterms:modified>
</cp:coreProperties>
</file>