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Armistice    </w:t>
      </w:r>
      <w:r>
        <w:t xml:space="preserve">   Civil Rights    </w:t>
      </w:r>
      <w:r>
        <w:t xml:space="preserve">   Cold War    </w:t>
      </w:r>
      <w:r>
        <w:t xml:space="preserve">   Communism    </w:t>
      </w:r>
      <w:r>
        <w:t xml:space="preserve">   Desegregation    </w:t>
      </w:r>
      <w:r>
        <w:t xml:space="preserve">   Elvis    </w:t>
      </w:r>
      <w:r>
        <w:t xml:space="preserve">   Korean War    </w:t>
      </w:r>
      <w:r>
        <w:t xml:space="preserve">   Segregation    </w:t>
      </w:r>
      <w:r>
        <w:t xml:space="preserve">   Slang    </w:t>
      </w:r>
      <w:r>
        <w:t xml:space="preserve">   Sputnik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 Search</dc:title>
  <dcterms:created xsi:type="dcterms:W3CDTF">2021-10-11T05:02:23Z</dcterms:created>
  <dcterms:modified xsi:type="dcterms:W3CDTF">2021-10-11T05:02:23Z</dcterms:modified>
</cp:coreProperties>
</file>