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DATING    </w:t>
      </w:r>
      <w:r>
        <w:t xml:space="preserve">   ENGAGEMENT    </w:t>
      </w:r>
      <w:r>
        <w:t xml:space="preserve">   PRIM    </w:t>
      </w:r>
      <w:r>
        <w:t xml:space="preserve">   FASHION    </w:t>
      </w:r>
      <w:r>
        <w:t xml:space="preserve">   BONNET    </w:t>
      </w:r>
      <w:r>
        <w:t xml:space="preserve">   ENGAGEANTES    </w:t>
      </w:r>
      <w:r>
        <w:t xml:space="preserve">   COURTSHIP    </w:t>
      </w:r>
      <w:r>
        <w:t xml:space="preserve">   PETTICOAT    </w:t>
      </w:r>
      <w:r>
        <w:t xml:space="preserve">   CORSET    </w:t>
      </w:r>
      <w:r>
        <w:t xml:space="preserve">   ANILINE    </w:t>
      </w:r>
      <w:r>
        <w:t xml:space="preserve">   BODICE    </w:t>
      </w:r>
      <w:r>
        <w:t xml:space="preserve">   MARRIAGE    </w:t>
      </w:r>
      <w:r>
        <w:t xml:space="preserve">   SHAWL    </w:t>
      </w:r>
      <w:r>
        <w:t xml:space="preserve">   DRESS    </w:t>
      </w:r>
      <w:r>
        <w:t xml:space="preserve">   SOCIAL CLASS    </w:t>
      </w:r>
      <w:r>
        <w:t xml:space="preserve">   ETIQUETTE    </w:t>
      </w:r>
      <w:r>
        <w:t xml:space="preserve">   POLITENESS    </w:t>
      </w:r>
      <w:r>
        <w:t xml:space="preserve">   NOBILITY    </w:t>
      </w:r>
      <w:r>
        <w:t xml:space="preserve">   MANNERS    </w:t>
      </w:r>
      <w:r>
        <w:t xml:space="preserve">   PROPER    </w:t>
      </w:r>
      <w:r>
        <w:t xml:space="preserve">   CRINOLINE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Word Search</dc:title>
  <dcterms:created xsi:type="dcterms:W3CDTF">2021-10-11T05:01:51Z</dcterms:created>
  <dcterms:modified xsi:type="dcterms:W3CDTF">2021-10-11T05:01:51Z</dcterms:modified>
</cp:coreProperties>
</file>