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native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that is more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a culture different from your native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and Physiological qualities that characterize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Promotes the importance of future rewards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Explicitly stated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Universal across all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Closely related to individualism and collectivism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Values Modesty, concern for relationships, and the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Maintaining a positive public self image in the minds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aware of and acknowledging culture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emphasis or stress you place on various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sign of a group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Foster the curbing of such gratification and its regulation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oppoesed to universalism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learned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see others and their behaviors through your own cultural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Variations in 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 aggressiveness, material success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Commitment to the beliefs and philosophy of your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Communication</dc:title>
  <dcterms:created xsi:type="dcterms:W3CDTF">2021-10-11T05:01:30Z</dcterms:created>
  <dcterms:modified xsi:type="dcterms:W3CDTF">2021-10-11T05:01:30Z</dcterms:modified>
</cp:coreProperties>
</file>