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to work with and effectively relate to others in a culturally diverse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customary benefits, social norms, and material traits of racial, religious, or social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bias and/or discrimination against someone that is from a different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groups or cultures can effectively communicate and resolve conflict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bias and/or discrimination against against someone in a different age group or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discrimination or predjudice against gay people on the assumption that heterosexuality is the normal sexual orientation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unsupported or prejudices of a thing, person, or group as compared to other things, people,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fit, strong, healthy; not physically disabled-person without a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 bias and/or discrimination against someone in a different age group or generation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where person/institution has attitudes or practices toward cultures that purposefully destructive or damaging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work and interact effectively with culture different than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bias and/or discrimination against a different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belief about a particular group or class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unearned right, benefit, opportunity, or advantage received because of their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possession of control authority and/or influence over another or situations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Diversity</dc:title>
  <dcterms:created xsi:type="dcterms:W3CDTF">2021-10-11T05:03:06Z</dcterms:created>
  <dcterms:modified xsi:type="dcterms:W3CDTF">2021-10-11T05:03:06Z</dcterms:modified>
</cp:coreProperties>
</file>